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B1DD5">
      <w:pPr>
        <w:pStyle w:val="36"/>
      </w:pPr>
      <w:r>
        <w:t>CERERE PRIVIND REDIRECȚIONAREA IMPOZITULUI (FORMULAR 177)</w:t>
      </w:r>
    </w:p>
    <w:p w14:paraId="3BE7E85B">
      <w:r>
        <w:t>Conform Codului Fiscal din România</w:t>
      </w:r>
      <w:r>
        <w:br w:type="textWrapping"/>
      </w:r>
    </w:p>
    <w:p w14:paraId="0E5D6D8F">
      <w:pPr>
        <w:pStyle w:val="2"/>
      </w:pPr>
      <w:r>
        <w:t>I. Datele contribuabilului (Sponsor)</w:t>
      </w:r>
    </w:p>
    <w:p w14:paraId="2C87CC65">
      <w:r>
        <w:t>Denumire: ..................................................</w:t>
      </w:r>
      <w:r>
        <w:br w:type="textWrapping"/>
      </w:r>
      <w:r>
        <w:t>CUI: ..................................................</w:t>
      </w:r>
      <w:r>
        <w:br w:type="textWrapping"/>
      </w:r>
      <w:r>
        <w:t>Adresă: ..................................................</w:t>
      </w:r>
      <w:r>
        <w:br w:type="textWrapping"/>
      </w:r>
      <w:r>
        <w:t>Cont bancar: ..................................................</w:t>
      </w:r>
      <w:r>
        <w:br w:type="textWrapping"/>
      </w:r>
      <w:r>
        <w:t>Reprezentant legal: ..................................................</w:t>
      </w:r>
      <w:r>
        <w:br w:type="textWrapping"/>
      </w:r>
    </w:p>
    <w:p w14:paraId="0FD6C284">
      <w:pPr>
        <w:pStyle w:val="2"/>
      </w:pPr>
      <w:r>
        <w:t>II. Datele beneficiarului (Asociația Fain Art)</w:t>
      </w:r>
    </w:p>
    <w:p w14:paraId="78F8E740">
      <w:r>
        <w:t>Denumire: Asociația Culturală „Fain Art”</w:t>
      </w:r>
      <w:r>
        <w:br w:type="textWrapping"/>
      </w:r>
      <w:r>
        <w:t>CUI: 39768668</w:t>
      </w:r>
      <w:r>
        <w:br w:type="textWrapping"/>
      </w:r>
      <w:r>
        <w:t>Adresă: Cluj-Napoca, Str. Lacrămioarelor nr. 4, ap. 8</w:t>
      </w:r>
      <w:r>
        <w:br w:type="textWrapping"/>
      </w:r>
      <w:r>
        <w:t>Cont bancar: RO20BTRLRONCRT0CR8690701 (Banca Transilvania)</w:t>
      </w:r>
      <w:r>
        <w:br w:type="textWrapping"/>
      </w:r>
    </w:p>
    <w:p w14:paraId="55BD3D94">
      <w:pPr>
        <w:pStyle w:val="2"/>
      </w:pPr>
      <w:r>
        <w:t>III. Suma redirecționată</w:t>
      </w:r>
    </w:p>
    <w:p w14:paraId="55574767">
      <w:r>
        <w:t>Suma: ............................ RON</w:t>
      </w:r>
      <w:r>
        <w:br w:type="textWrapping"/>
      </w:r>
      <w:r>
        <w:br w:type="textWrapping"/>
      </w:r>
      <w:r>
        <w:t>Reprezentând sponsorizare conform contractului nr. ........ din ..........</w:t>
      </w:r>
      <w:r>
        <w:br w:type="textWrapping"/>
      </w:r>
    </w:p>
    <w:p w14:paraId="593B3D4A">
      <w:pPr>
        <w:pStyle w:val="2"/>
      </w:pPr>
      <w:r>
        <w:t>IV. Declarație</w:t>
      </w:r>
    </w:p>
    <w:p w14:paraId="54A2031D">
      <w:r>
        <w:t xml:space="preserve">Subsemnatul, în calitate de reprezentant legal al contribuabilului, solicit redirecționarea impozitului </w:t>
      </w:r>
      <w:r>
        <w:br w:type="textWrapping"/>
      </w:r>
      <w:r>
        <w:t>conform prevederilor legale în vigoare către beneficiarul menționat mai sus.</w:t>
      </w:r>
      <w:r>
        <w:br w:type="textWrapping"/>
      </w:r>
      <w:bookmarkStart w:id="0" w:name="_GoBack"/>
      <w:bookmarkEnd w:id="0"/>
      <w:r>
        <w:t>Declar pe propria răspundere că informațiile sunt corecte și complete.</w:t>
      </w:r>
      <w:r>
        <w:br w:type="textWrapping"/>
      </w:r>
    </w:p>
    <w:p w14:paraId="6B72C745">
      <w:r>
        <w:br w:type="textWrapping"/>
      </w:r>
      <w:r>
        <w:t>Data: ..................</w:t>
      </w:r>
      <w:r>
        <w:br w:type="textWrapping"/>
      </w:r>
      <w:r>
        <w:t>Semnătura și ștampila: ..................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EB9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1030</Characters>
  <Lines>0</Lines>
  <Paragraphs>0</Paragraphs>
  <TotalTime>0</TotalTime>
  <ScaleCrop>false</ScaleCrop>
  <LinksUpToDate>false</LinksUpToDate>
  <CharactersWithSpaces>1113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vance</cp:lastModifiedBy>
  <dcterms:modified xsi:type="dcterms:W3CDTF">2026-04-22T10:54:15Z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eyJoZGlkIjoiNjg3NjU5MmMyNWY0NGRhMmQ1ZTA3NzRiMWJlNTY4ODgifQ==</vt:lpwstr>
  </property>
  <property fmtid="{D5CDD505-2E9C-101B-9397-08002B2CF9AE}" pid="3" name="KSOProductBuildVer">
    <vt:lpwstr>1033-12.1.0.25242</vt:lpwstr>
  </property>
  <property fmtid="{D5CDD505-2E9C-101B-9397-08002B2CF9AE}" pid="4" name="ICV">
    <vt:lpwstr>3BB492F7D66B4A988A38000BF538D27F_12</vt:lpwstr>
  </property>
</Properties>
</file>