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CONTRACT DE SPONSORIZARE</w:t>
      </w:r>
    </w:p>
    <w:p>
      <w:r>
        <w:t>Nr. ....... din ..................</w:t>
        <w:br/>
      </w:r>
    </w:p>
    <w:p>
      <w:pPr>
        <w:pStyle w:val="Heading1"/>
      </w:pPr>
      <w:r>
        <w:t>I. Părțile contractului</w:t>
      </w:r>
    </w:p>
    <w:p>
      <w:r>
        <w:t xml:space="preserve">..................................................., cu sediul în ..................................................., </w:t>
        <w:br/>
        <w:t xml:space="preserve">înregistrat în ........................................, cod fiscal ..................................., </w:t>
        <w:br/>
        <w:t xml:space="preserve">având cont bancar ........................................, reprezentată de ..................................., </w:t>
        <w:br/>
        <w:t>în calitate de SPONSOR</w:t>
        <w:br/>
        <w:br/>
        <w:t>și</w:t>
        <w:br/>
        <w:br/>
        <w:t xml:space="preserve">Asociația Culturală „Fain Art”, cu sediul în Cluj-Napoca, Str. Lacrămioarelor nr. 4, ap. 8, </w:t>
        <w:br/>
        <w:t xml:space="preserve">CUI 39768668, reprezentată de Moț Eugen, în calitate de președinte, </w:t>
        <w:br/>
        <w:t>denumită în continuare BENEFICIAR AL SPONSORIZĂRII</w:t>
        <w:br/>
      </w:r>
    </w:p>
    <w:p>
      <w:pPr>
        <w:pStyle w:val="Heading1"/>
      </w:pPr>
      <w:r>
        <w:t>II. Obiectul contractului</w:t>
      </w:r>
    </w:p>
    <w:p>
      <w:r>
        <w:t xml:space="preserve">Prezentul contract are ca obiect sponsorizarea BENEFICIARULUI de către SPONSOR, </w:t>
        <w:br/>
        <w:t>în vederea susținerii activităților culturale, artistice și educative desfășurate de Asociația Fain Art.</w:t>
        <w:br/>
      </w:r>
    </w:p>
    <w:p>
      <w:pPr>
        <w:pStyle w:val="Heading1"/>
      </w:pPr>
      <w:r>
        <w:t>III. Valoarea contractului</w:t>
      </w:r>
    </w:p>
    <w:p>
      <w:r>
        <w:t>Valoarea contractului este de .................. RON (................................................).</w:t>
      </w:r>
    </w:p>
    <w:p>
      <w:pPr>
        <w:pStyle w:val="Heading1"/>
      </w:pPr>
      <w:r>
        <w:t>IV. Obligațiile sponsorului</w:t>
      </w:r>
    </w:p>
    <w:p>
      <w:r>
        <w:t>1. Sponsorul se obligă să vireze suma menționată la art. III în contul beneficiarului.</w:t>
        <w:br/>
        <w:t>2. Sponsorul nu va interveni în activitatea beneficiarului.</w:t>
        <w:br/>
      </w:r>
    </w:p>
    <w:p>
      <w:pPr>
        <w:pStyle w:val="Heading1"/>
      </w:pPr>
      <w:r>
        <w:t>V. Drepturile și obligațiile beneficiarului</w:t>
      </w:r>
    </w:p>
    <w:p>
      <w:r>
        <w:t>1. Beneficiarul are dreptul să utilizeze suma primită.</w:t>
        <w:br/>
        <w:t>2. Beneficiarul va folosi fondurile exclusiv pentru scopul declarat.</w:t>
        <w:br/>
        <w:t>3. Beneficiarul poate promova sponsorul, la cerere.</w:t>
        <w:br/>
      </w:r>
    </w:p>
    <w:p>
      <w:pPr>
        <w:pStyle w:val="Heading1"/>
      </w:pPr>
      <w:r>
        <w:t>VI. Clauze fiscale</w:t>
      </w:r>
    </w:p>
    <w:p>
      <w:r>
        <w:t xml:space="preserve">1. Prezentul contract este încheiat în conformitate cu prevederile Legii nr. 32/1994 privind sponsorizarea, </w:t>
        <w:br/>
        <w:t>cu modificările și completările ulterioare.</w:t>
        <w:br/>
        <w:br/>
        <w:t xml:space="preserve">2. Sponsorul are dreptul să deducă valoarea sponsorizării din impozitul pe profit sau din impozitul pe veniturile microîntreprinderilor, </w:t>
        <w:br/>
        <w:t>în condițiile și limitele prevăzute de Codul Fiscal.</w:t>
        <w:br/>
        <w:br/>
        <w:t>3. Beneficiarul declară că este înscris în Registrul entităților/unităților de cult pentru care se acordă deduceri fiscale, conform legislației în vigoare.</w:t>
        <w:br/>
        <w:br/>
        <w:t>4. Beneficiarul se obligă să utilizeze suma primită în scopurile prevăzute în contract și să pună la dispoziția sponsorului, la cerere, documente justificative.</w:t>
        <w:br/>
        <w:br/>
        <w:t>5. Prezentul contract constituie document justificativ pentru acordarea facilităților fiscale prevăzute de lege.</w:t>
        <w:br/>
      </w:r>
    </w:p>
    <w:p>
      <w:pPr>
        <w:pStyle w:val="Heading1"/>
      </w:pPr>
      <w:r>
        <w:t>VII. Cesiunea contractului</w:t>
      </w:r>
    </w:p>
    <w:p>
      <w:r>
        <w:t>Nicio parte nu poate cesiona contractul fără acordul scris al celeilalte părți.</w:t>
      </w:r>
    </w:p>
    <w:p>
      <w:pPr>
        <w:pStyle w:val="Heading1"/>
      </w:pPr>
      <w:r>
        <w:t>VIII. Durata contractului</w:t>
      </w:r>
    </w:p>
    <w:p>
      <w:r>
        <w:t>Contractul este valabil până la îndeplinirea obligațiilor asumate de părți.</w:t>
      </w:r>
    </w:p>
    <w:p>
      <w:pPr>
        <w:pStyle w:val="Heading1"/>
      </w:pPr>
      <w:r>
        <w:t>IX. Forța majoră</w:t>
      </w:r>
    </w:p>
    <w:p>
      <w:r>
        <w:t>Forța majoră exonerează de răspundere partea care o invocă.</w:t>
      </w:r>
    </w:p>
    <w:p>
      <w:pPr>
        <w:pStyle w:val="Heading1"/>
      </w:pPr>
      <w:r>
        <w:t>X. Protecția datelor</w:t>
      </w:r>
    </w:p>
    <w:p>
      <w:r>
        <w:t>Părțile respectă legislația privind protecția datelor (GDPR).</w:t>
      </w:r>
    </w:p>
    <w:p>
      <w:pPr>
        <w:pStyle w:val="Heading1"/>
      </w:pPr>
      <w:r>
        <w:t>XI. Litigii</w:t>
      </w:r>
    </w:p>
    <w:p>
      <w:r>
        <w:t>Litigiile se soluționează amiabil sau de către Judecătoria Cluj.</w:t>
      </w:r>
    </w:p>
    <w:p>
      <w:pPr>
        <w:pStyle w:val="Heading1"/>
      </w:pPr>
      <w:r>
        <w:t>XII. Prevederi finale</w:t>
      </w:r>
    </w:p>
    <w:p>
      <w:r>
        <w:t>Contractul a fost încheiat în două exemplare originale, câte unul pentru fiecare parte.</w:t>
      </w:r>
    </w:p>
    <w:p>
      <w:r>
        <w:br/>
        <w:t>SPONSOR ______________________</w:t>
        <w:br/>
        <w:br/>
        <w:t>BENEFICIAR</w:t>
        <w:br/>
        <w:t>Asociația Culturală „Fain Art”</w:t>
        <w:br/>
        <w:t>Reprezentant: Moț Eugen</w:t>
        <w:br/>
        <w:t>Semnătura: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